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1219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Мубараковой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Рафаиловны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Мубаракова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10</w:t>
      </w:r>
      <w:r>
        <w:rPr>
          <w:rFonts w:ascii="Times New Roman" w:eastAsia="Times New Roman" w:hAnsi="Times New Roman" w:cs="Times New Roman"/>
          <w:sz w:val="28"/>
          <w:szCs w:val="28"/>
        </w:rPr>
        <w:t>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80386240863173292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Мубаракова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Мубаракова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Мубараков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Мубараков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18880386240863173292 от 27.06.2024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ст.19.15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Мубараков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Мубараков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Рафаиловн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четыре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Мубараковой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56048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29rplc-19">
    <w:name w:val="cat-UserDefined grp-29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C9677-93BE-4A13-8E46-30AC7504C61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